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741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части 2 статьи 15.33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товарищества </w:t>
      </w:r>
      <w:r>
        <w:rPr>
          <w:rStyle w:val="cat-OrganizationNamegrp-28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Романенко </w:t>
      </w:r>
      <w:r>
        <w:rPr>
          <w:rStyle w:val="cat-UserDefinedgrp-3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</w:t>
      </w:r>
      <w:r>
        <w:rPr>
          <w:rFonts w:ascii="Times New Roman" w:eastAsia="Times New Roman" w:hAnsi="Times New Roman" w:cs="Times New Roman"/>
          <w:sz w:val="27"/>
          <w:szCs w:val="27"/>
        </w:rPr>
        <w:t>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0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7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председателем товарищества </w:t>
      </w:r>
      <w:r>
        <w:rPr>
          <w:rStyle w:val="cat-OrganizationNamegrp-28rplc-1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4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2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1018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8rplc-3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15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товарищества </w:t>
      </w:r>
      <w:r>
        <w:rPr>
          <w:rStyle w:val="cat-OrganizationNamegrp-28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Романенко </w:t>
      </w:r>
      <w:r>
        <w:rPr>
          <w:rStyle w:val="cat-UserDefinedgrp-37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7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8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3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1208250279605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0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0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4rplc-6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4rplc-6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4754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ExternalSystemDefinedgrp-35rplc-16">
    <w:name w:val="cat-ExternalSystemDefined grp-35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OrganizationNamegrp-28rplc-19">
    <w:name w:val="cat-OrganizationName grp-28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Dategrp-20rplc-32">
    <w:name w:val="cat-Date grp-20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OrganizationNamegrp-28rplc-34">
    <w:name w:val="cat-OrganizationName grp-28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Sumgrp-25rplc-48">
    <w:name w:val="cat-Sum grp-25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Addressgrp-3rplc-54">
    <w:name w:val="cat-Address grp-3 rplc-54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FIOgrp-24rplc-61">
    <w:name w:val="cat-FIO grp-24 rplc-61"/>
    <w:basedOn w:val="DefaultParagraphFont"/>
  </w:style>
  <w:style w:type="character" w:customStyle="1" w:styleId="cat-FIOgrp-24rplc-62">
    <w:name w:val="cat-FIO grp-2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09F0-8901-4A59-915C-78533A7C2C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